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jc w:val="right"/>
        <w:rPr>
          <w:sz w:val="27"/>
          <w:szCs w:val="27"/>
        </w:rPr>
      </w:pPr>
      <w:r>
        <w:rPr>
          <w:rFonts w:ascii="Times New Roman" w:eastAsia="Times New Roman" w:hAnsi="Times New Roman" w:cs="Times New Roman"/>
          <w:sz w:val="27"/>
          <w:szCs w:val="27"/>
        </w:rPr>
        <w:t xml:space="preserve">Дело № </w:t>
      </w:r>
      <w:r>
        <w:rPr>
          <w:rFonts w:ascii="Times New Roman" w:eastAsia="Times New Roman" w:hAnsi="Times New Roman" w:cs="Times New Roman"/>
          <w:sz w:val="27"/>
          <w:szCs w:val="27"/>
        </w:rPr>
        <w:t>5-</w:t>
      </w:r>
      <w:r>
        <w:rPr>
          <w:rFonts w:ascii="Times New Roman" w:eastAsia="Times New Roman" w:hAnsi="Times New Roman" w:cs="Times New Roman"/>
          <w:sz w:val="27"/>
          <w:szCs w:val="27"/>
        </w:rPr>
        <w:t>229</w:t>
      </w:r>
      <w:r>
        <w:rPr>
          <w:rFonts w:ascii="Times New Roman" w:eastAsia="Times New Roman" w:hAnsi="Times New Roman" w:cs="Times New Roman"/>
          <w:sz w:val="27"/>
          <w:szCs w:val="27"/>
        </w:rPr>
        <w:t>-2613</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2026</w:t>
      </w:r>
    </w:p>
    <w:p>
      <w:pPr>
        <w:spacing w:before="0" w:after="0"/>
        <w:rPr>
          <w:sz w:val="27"/>
          <w:szCs w:val="27"/>
        </w:rPr>
      </w:pPr>
    </w:p>
    <w:p>
      <w:pPr>
        <w:spacing w:before="0" w:after="0"/>
        <w:jc w:val="center"/>
        <w:rPr>
          <w:sz w:val="27"/>
          <w:szCs w:val="27"/>
        </w:rPr>
      </w:pPr>
      <w:r>
        <w:rPr>
          <w:rFonts w:ascii="Times New Roman" w:eastAsia="Times New Roman" w:hAnsi="Times New Roman" w:cs="Times New Roman"/>
          <w:sz w:val="27"/>
          <w:szCs w:val="27"/>
        </w:rPr>
        <w:t>ПОСТАНОВЛЕНИЕ</w:t>
      </w:r>
    </w:p>
    <w:p>
      <w:pPr>
        <w:spacing w:before="0" w:after="0"/>
        <w:rPr>
          <w:sz w:val="27"/>
          <w:szCs w:val="27"/>
        </w:rPr>
      </w:pPr>
    </w:p>
    <w:p>
      <w:pPr>
        <w:spacing w:before="0" w:after="0"/>
        <w:rPr>
          <w:sz w:val="27"/>
          <w:szCs w:val="27"/>
        </w:rPr>
      </w:pPr>
      <w:r>
        <w:rPr>
          <w:rFonts w:ascii="Times New Roman" w:eastAsia="Times New Roman" w:hAnsi="Times New Roman" w:cs="Times New Roman"/>
          <w:sz w:val="27"/>
          <w:szCs w:val="27"/>
        </w:rPr>
        <w:t>город Сургут</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11 марта</w:t>
      </w:r>
      <w:r>
        <w:rPr>
          <w:rFonts w:ascii="Times New Roman" w:eastAsia="Times New Roman" w:hAnsi="Times New Roman" w:cs="Times New Roman"/>
          <w:sz w:val="27"/>
          <w:szCs w:val="27"/>
        </w:rPr>
        <w:t xml:space="preserve"> 2026</w:t>
      </w:r>
      <w:r>
        <w:rPr>
          <w:rFonts w:ascii="Times New Roman" w:eastAsia="Times New Roman" w:hAnsi="Times New Roman" w:cs="Times New Roman"/>
          <w:sz w:val="27"/>
          <w:szCs w:val="27"/>
        </w:rPr>
        <w:t xml:space="preserve"> года</w:t>
      </w:r>
      <w:r>
        <w:rPr>
          <w:rFonts w:ascii="Times New Roman" w:eastAsia="Times New Roman" w:hAnsi="Times New Roman" w:cs="Times New Roman"/>
          <w:sz w:val="27"/>
          <w:szCs w:val="27"/>
        </w:rPr>
        <w:t xml:space="preserve">                                                                                    </w:t>
      </w:r>
    </w:p>
    <w:p>
      <w:pPr>
        <w:spacing w:before="0" w:after="0"/>
        <w:rPr>
          <w:sz w:val="27"/>
          <w:szCs w:val="27"/>
        </w:rPr>
      </w:pPr>
    </w:p>
    <w:p>
      <w:pPr>
        <w:spacing w:before="0" w:after="0"/>
        <w:ind w:firstLine="708"/>
        <w:jc w:val="both"/>
        <w:rPr>
          <w:sz w:val="27"/>
          <w:szCs w:val="27"/>
        </w:rPr>
      </w:pPr>
      <w:r>
        <w:rPr>
          <w:rFonts w:ascii="Times New Roman" w:eastAsia="Times New Roman" w:hAnsi="Times New Roman" w:cs="Times New Roman"/>
          <w:sz w:val="27"/>
          <w:szCs w:val="27"/>
        </w:rPr>
        <w:t>Мировой судья</w:t>
      </w:r>
      <w:r>
        <w:rPr>
          <w:rFonts w:ascii="Times New Roman" w:eastAsia="Times New Roman" w:hAnsi="Times New Roman" w:cs="Times New Roman"/>
          <w:sz w:val="27"/>
          <w:szCs w:val="27"/>
        </w:rPr>
        <w:t xml:space="preserve"> судебного участка № </w:t>
      </w:r>
      <w:r>
        <w:rPr>
          <w:rFonts w:ascii="Times New Roman" w:eastAsia="Times New Roman" w:hAnsi="Times New Roman" w:cs="Times New Roman"/>
          <w:sz w:val="27"/>
          <w:szCs w:val="27"/>
        </w:rPr>
        <w:t>13</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Сургутского</w:t>
      </w:r>
      <w:r>
        <w:rPr>
          <w:rFonts w:ascii="Times New Roman" w:eastAsia="Times New Roman" w:hAnsi="Times New Roman" w:cs="Times New Roman"/>
          <w:sz w:val="27"/>
          <w:szCs w:val="27"/>
        </w:rPr>
        <w:t xml:space="preserve"> судебного района города окружного значения Сургута Ханты-Мансийского автономного округа – Югры </w:t>
      </w:r>
      <w:r>
        <w:rPr>
          <w:rFonts w:ascii="Times New Roman" w:eastAsia="Times New Roman" w:hAnsi="Times New Roman" w:cs="Times New Roman"/>
          <w:sz w:val="27"/>
          <w:szCs w:val="27"/>
        </w:rPr>
        <w:t>Айткулова</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Д</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Б</w:t>
      </w:r>
      <w:r>
        <w:rPr>
          <w:rFonts w:ascii="Times New Roman" w:eastAsia="Times New Roman" w:hAnsi="Times New Roman" w:cs="Times New Roman"/>
          <w:sz w:val="27"/>
          <w:szCs w:val="27"/>
        </w:rPr>
        <w:t xml:space="preserve">., находящийся по адресу: </w:t>
      </w:r>
      <w:r>
        <w:rPr>
          <w:rFonts w:ascii="Times New Roman" w:eastAsia="Times New Roman" w:hAnsi="Times New Roman" w:cs="Times New Roman"/>
          <w:sz w:val="27"/>
          <w:szCs w:val="27"/>
        </w:rPr>
        <w:t xml:space="preserve">Ханты-Мансийский автономный округ – Югра, г. Сургут, ул. Гагарина, д. 9, зал судебного заседания </w:t>
      </w:r>
      <w:r>
        <w:rPr>
          <w:rFonts w:ascii="Times New Roman" w:eastAsia="Times New Roman" w:hAnsi="Times New Roman" w:cs="Times New Roman"/>
          <w:sz w:val="27"/>
          <w:szCs w:val="27"/>
        </w:rPr>
        <w:t>каб</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501</w:t>
      </w:r>
      <w:r>
        <w:rPr>
          <w:rFonts w:ascii="Times New Roman" w:eastAsia="Times New Roman" w:hAnsi="Times New Roman" w:cs="Times New Roman"/>
          <w:sz w:val="27"/>
          <w:szCs w:val="27"/>
        </w:rPr>
        <w:t xml:space="preserve">, </w:t>
      </w:r>
    </w:p>
    <w:p>
      <w:pPr>
        <w:spacing w:before="0" w:after="0"/>
        <w:ind w:firstLine="708"/>
        <w:jc w:val="both"/>
        <w:rPr>
          <w:sz w:val="27"/>
          <w:szCs w:val="27"/>
        </w:rPr>
      </w:pPr>
      <w:r>
        <w:rPr>
          <w:rFonts w:ascii="Times New Roman" w:eastAsia="Times New Roman" w:hAnsi="Times New Roman" w:cs="Times New Roman"/>
          <w:sz w:val="27"/>
          <w:szCs w:val="27"/>
        </w:rPr>
        <w:t xml:space="preserve">рассмотрев в открытом судебном заседании дело об административном правонарушении </w:t>
      </w:r>
      <w:r>
        <w:rPr>
          <w:rFonts w:ascii="Times New Roman" w:eastAsia="Times New Roman" w:hAnsi="Times New Roman" w:cs="Times New Roman"/>
          <w:sz w:val="27"/>
          <w:szCs w:val="27"/>
        </w:rPr>
        <w:t>в отношении должностного лица –</w:t>
      </w:r>
      <w:r>
        <w:rPr>
          <w:rFonts w:ascii="Times New Roman" w:eastAsia="Times New Roman" w:hAnsi="Times New Roman" w:cs="Times New Roman"/>
        </w:rPr>
        <w:t xml:space="preserve"> </w:t>
      </w:r>
      <w:r>
        <w:rPr>
          <w:rFonts w:ascii="Times New Roman" w:eastAsia="Times New Roman" w:hAnsi="Times New Roman" w:cs="Times New Roman"/>
          <w:sz w:val="27"/>
          <w:szCs w:val="27"/>
        </w:rPr>
        <w:t xml:space="preserve">директора </w:t>
      </w:r>
      <w:r>
        <w:rPr>
          <w:rStyle w:val="cat-UserDefinedgrp-38rplc-5"/>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Сенина Андрея Владимировича, 12</w:t>
      </w:r>
      <w:r>
        <w:rPr>
          <w:rStyle w:val="cat-UserDefinedgrp-39rplc-9"/>
          <w:rFonts w:ascii="Times New Roman" w:eastAsia="Times New Roman" w:hAnsi="Times New Roman" w:cs="Times New Roman"/>
          <w:sz w:val="27"/>
          <w:szCs w:val="27"/>
        </w:rPr>
        <w:t>...</w:t>
      </w:r>
      <w:r>
        <w:rPr>
          <w:rFonts w:ascii="Times New Roman" w:eastAsia="Times New Roman" w:hAnsi="Times New Roman" w:cs="Times New Roman"/>
          <w:sz w:val="27"/>
          <w:szCs w:val="27"/>
        </w:rPr>
        <w:t>,</w:t>
      </w:r>
    </w:p>
    <w:p>
      <w:pPr>
        <w:spacing w:before="0" w:after="0"/>
        <w:ind w:firstLine="708"/>
        <w:jc w:val="both"/>
        <w:rPr>
          <w:sz w:val="27"/>
          <w:szCs w:val="27"/>
        </w:rPr>
      </w:pPr>
    </w:p>
    <w:p>
      <w:pPr>
        <w:spacing w:before="0" w:after="0"/>
        <w:jc w:val="center"/>
        <w:rPr>
          <w:sz w:val="27"/>
          <w:szCs w:val="27"/>
        </w:rPr>
      </w:pPr>
      <w:r>
        <w:rPr>
          <w:rFonts w:ascii="Times New Roman" w:eastAsia="Times New Roman" w:hAnsi="Times New Roman" w:cs="Times New Roman"/>
          <w:sz w:val="27"/>
          <w:szCs w:val="27"/>
        </w:rPr>
        <w:t>УСТАНОВИЛ:</w:t>
      </w:r>
    </w:p>
    <w:p>
      <w:pPr>
        <w:spacing w:before="0" w:after="0"/>
        <w:rPr>
          <w:sz w:val="27"/>
          <w:szCs w:val="27"/>
        </w:rPr>
      </w:pPr>
    </w:p>
    <w:p>
      <w:pPr>
        <w:spacing w:before="0" w:after="0"/>
        <w:ind w:firstLine="708"/>
        <w:jc w:val="both"/>
        <w:rPr>
          <w:sz w:val="27"/>
          <w:szCs w:val="27"/>
        </w:rPr>
      </w:pPr>
      <w:r>
        <w:rPr>
          <w:rFonts w:ascii="Times New Roman" w:eastAsia="Times New Roman" w:hAnsi="Times New Roman" w:cs="Times New Roman"/>
          <w:sz w:val="27"/>
          <w:szCs w:val="27"/>
        </w:rPr>
        <w:t>Должностное лицо –</w:t>
      </w:r>
      <w:r>
        <w:rPr>
          <w:rFonts w:ascii="Times New Roman" w:eastAsia="Times New Roman" w:hAnsi="Times New Roman" w:cs="Times New Roman"/>
          <w:sz w:val="27"/>
          <w:szCs w:val="27"/>
        </w:rPr>
        <w:t>директор</w:t>
      </w:r>
      <w:r>
        <w:rPr>
          <w:rFonts w:ascii="Times New Roman" w:eastAsia="Times New Roman" w:hAnsi="Times New Roman" w:cs="Times New Roman"/>
          <w:sz w:val="27"/>
          <w:szCs w:val="27"/>
        </w:rPr>
        <w:t xml:space="preserve"> </w:t>
      </w:r>
      <w:r>
        <w:rPr>
          <w:rStyle w:val="cat-UserDefinedgrp-38rplc-13"/>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Сенин А.В. </w:t>
      </w:r>
      <w:r>
        <w:rPr>
          <w:rFonts w:ascii="Times New Roman" w:eastAsia="Times New Roman" w:hAnsi="Times New Roman" w:cs="Times New Roman"/>
          <w:sz w:val="27"/>
          <w:szCs w:val="27"/>
        </w:rPr>
        <w:t xml:space="preserve">в срок до </w:t>
      </w:r>
      <w:r>
        <w:rPr>
          <w:rFonts w:ascii="Times New Roman" w:eastAsia="Times New Roman" w:hAnsi="Times New Roman" w:cs="Times New Roman"/>
          <w:sz w:val="27"/>
          <w:szCs w:val="27"/>
        </w:rPr>
        <w:t>22.07.2025</w:t>
      </w:r>
      <w:r>
        <w:rPr>
          <w:rFonts w:ascii="Times New Roman" w:eastAsia="Times New Roman" w:hAnsi="Times New Roman" w:cs="Times New Roman"/>
          <w:sz w:val="27"/>
          <w:szCs w:val="27"/>
        </w:rPr>
        <w:t xml:space="preserve"> г.</w:t>
      </w:r>
      <w:r>
        <w:rPr>
          <w:rFonts w:ascii="Times New Roman" w:eastAsia="Times New Roman" w:hAnsi="Times New Roman" w:cs="Times New Roman"/>
          <w:sz w:val="27"/>
          <w:szCs w:val="27"/>
        </w:rPr>
        <w:t xml:space="preserve"> не предоставил в Инспекцию ФНС России по г. Сургуту, расположенную по адресу: Ханты-Мансийского автономного округа – Югра, г. Сургут, ул. Геологическая, д. 2, документы, представление которых предусмотрено законом и необходимо для осуществления этим органом его законной деятельности. Требова</w:t>
      </w:r>
      <w:r>
        <w:rPr>
          <w:rFonts w:ascii="Times New Roman" w:eastAsia="Times New Roman" w:hAnsi="Times New Roman" w:cs="Times New Roman"/>
          <w:sz w:val="27"/>
          <w:szCs w:val="27"/>
        </w:rPr>
        <w:t xml:space="preserve">ние о предоставлении документов, </w:t>
      </w:r>
      <w:r>
        <w:rPr>
          <w:rFonts w:ascii="Times New Roman" w:eastAsia="Times New Roman" w:hAnsi="Times New Roman" w:cs="Times New Roman"/>
          <w:sz w:val="27"/>
          <w:szCs w:val="27"/>
        </w:rPr>
        <w:t>касающихся деятельности</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Бурко</w:t>
      </w:r>
      <w:r>
        <w:rPr>
          <w:rFonts w:ascii="Times New Roman" w:eastAsia="Times New Roman" w:hAnsi="Times New Roman" w:cs="Times New Roman"/>
          <w:sz w:val="27"/>
          <w:szCs w:val="27"/>
        </w:rPr>
        <w:t xml:space="preserve"> </w:t>
      </w:r>
      <w:r>
        <w:rPr>
          <w:rStyle w:val="cat-UserDefinedgrp-40rplc-19"/>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в связи с </w:t>
      </w:r>
      <w:r>
        <w:rPr>
          <w:rFonts w:ascii="Times New Roman" w:eastAsia="Times New Roman" w:hAnsi="Times New Roman" w:cs="Times New Roman"/>
          <w:sz w:val="27"/>
          <w:szCs w:val="27"/>
        </w:rPr>
        <w:t>Вне рамок налоговых проверок</w:t>
      </w:r>
      <w:r>
        <w:rPr>
          <w:rFonts w:ascii="Times New Roman" w:eastAsia="Times New Roman" w:hAnsi="Times New Roman" w:cs="Times New Roman"/>
          <w:sz w:val="27"/>
          <w:szCs w:val="27"/>
        </w:rPr>
        <w:t xml:space="preserve"> за период </w:t>
      </w:r>
      <w:r>
        <w:rPr>
          <w:rFonts w:ascii="Times New Roman" w:eastAsia="Times New Roman" w:hAnsi="Times New Roman" w:cs="Times New Roman"/>
          <w:sz w:val="27"/>
          <w:szCs w:val="27"/>
        </w:rPr>
        <w:t xml:space="preserve">2024 </w:t>
      </w:r>
      <w:r>
        <w:rPr>
          <w:rFonts w:ascii="Times New Roman" w:eastAsia="Times New Roman" w:hAnsi="Times New Roman" w:cs="Times New Roman"/>
          <w:sz w:val="27"/>
          <w:szCs w:val="27"/>
        </w:rPr>
        <w:t>г.</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1 квартал 2025 г.,</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требование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5984/13ТТ</w:t>
      </w:r>
      <w:r>
        <w:rPr>
          <w:rFonts w:ascii="Times New Roman" w:eastAsia="Times New Roman" w:hAnsi="Times New Roman" w:cs="Times New Roman"/>
          <w:sz w:val="27"/>
          <w:szCs w:val="27"/>
        </w:rPr>
        <w:t xml:space="preserve"> от </w:t>
      </w:r>
      <w:r>
        <w:rPr>
          <w:rFonts w:ascii="Times New Roman" w:eastAsia="Times New Roman" w:hAnsi="Times New Roman" w:cs="Times New Roman"/>
          <w:sz w:val="27"/>
          <w:szCs w:val="27"/>
        </w:rPr>
        <w:t>30.06.2025</w:t>
      </w:r>
      <w:r>
        <w:rPr>
          <w:rFonts w:ascii="Times New Roman" w:eastAsia="Times New Roman" w:hAnsi="Times New Roman" w:cs="Times New Roman"/>
          <w:sz w:val="27"/>
          <w:szCs w:val="27"/>
        </w:rPr>
        <w:t xml:space="preserve"> г.</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направлено по телекоммуникационным каналам связи, электронный документ получен </w:t>
      </w:r>
      <w:r>
        <w:rPr>
          <w:rFonts w:ascii="Times New Roman" w:eastAsia="Times New Roman" w:hAnsi="Times New Roman" w:cs="Times New Roman"/>
          <w:sz w:val="27"/>
          <w:szCs w:val="27"/>
        </w:rPr>
        <w:t>08.07.2025 г.</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тем самым совершил административное правонарушение, за которое предусмотрена ответственность частью 1 статьи 15.6 Кодекса РФ об административных правонарушениях – непредставление в установленный законодательством о налогах и сборах срок в налоговые органы, оформленных в установленном порядке документов и (или) иных сведений, необходимых для осуществления налогового контроля. </w:t>
      </w:r>
    </w:p>
    <w:p>
      <w:pPr>
        <w:spacing w:before="0" w:after="0"/>
        <w:ind w:firstLine="709"/>
        <w:jc w:val="both"/>
        <w:rPr>
          <w:sz w:val="27"/>
          <w:szCs w:val="27"/>
        </w:rPr>
      </w:pPr>
      <w:r>
        <w:rPr>
          <w:rFonts w:ascii="Times New Roman" w:eastAsia="Times New Roman" w:hAnsi="Times New Roman" w:cs="Times New Roman"/>
          <w:sz w:val="27"/>
          <w:szCs w:val="27"/>
        </w:rPr>
        <w:t xml:space="preserve">Сенин А.В. </w:t>
      </w:r>
      <w:r>
        <w:rPr>
          <w:rFonts w:ascii="Times New Roman" w:eastAsia="Times New Roman" w:hAnsi="Times New Roman" w:cs="Times New Roman"/>
          <w:sz w:val="27"/>
          <w:szCs w:val="27"/>
        </w:rPr>
        <w:t>о времени и месте судебного заседания извещен надлежащим образом, судебной повесткой, в судебное заседание не явил</w:t>
      </w:r>
      <w:r>
        <w:rPr>
          <w:rFonts w:ascii="Times New Roman" w:eastAsia="Times New Roman" w:hAnsi="Times New Roman" w:cs="Times New Roman"/>
          <w:sz w:val="27"/>
          <w:szCs w:val="27"/>
        </w:rPr>
        <w:t>ся</w:t>
      </w:r>
      <w:r>
        <w:rPr>
          <w:rFonts w:ascii="Times New Roman" w:eastAsia="Times New Roman" w:hAnsi="Times New Roman" w:cs="Times New Roman"/>
          <w:sz w:val="27"/>
          <w:szCs w:val="27"/>
        </w:rPr>
        <w:t>, ходатайств не заявлял.</w:t>
      </w:r>
    </w:p>
    <w:p>
      <w:pPr>
        <w:spacing w:before="0" w:after="0"/>
        <w:ind w:firstLine="709"/>
        <w:jc w:val="both"/>
        <w:rPr>
          <w:sz w:val="27"/>
          <w:szCs w:val="27"/>
        </w:rPr>
      </w:pPr>
      <w:r>
        <w:rPr>
          <w:rFonts w:ascii="Times New Roman" w:eastAsia="Times New Roman" w:hAnsi="Times New Roman" w:cs="Times New Roman"/>
          <w:sz w:val="27"/>
          <w:szCs w:val="27"/>
        </w:rPr>
        <w:t xml:space="preserve">В соответствии с ч. 2 ст. 25.1 Кодекса РФ об административных правонарушениях дело об административном правонарушении может быть рассмотрено в отсутствие лица, в отношении которого ведется производство по делу, лишь в случаях, предусмотренных ч. 3 ст. 28.6 Кодекса РФ об административных правонарушениях, либо если имеются данные о надлежащем извещении лица о месте и времени рассмотрения дела. </w:t>
      </w:r>
    </w:p>
    <w:p>
      <w:pPr>
        <w:spacing w:before="0" w:after="0"/>
        <w:ind w:firstLine="709"/>
        <w:jc w:val="both"/>
        <w:rPr>
          <w:sz w:val="27"/>
          <w:szCs w:val="27"/>
        </w:rPr>
      </w:pPr>
      <w:r>
        <w:rPr>
          <w:rFonts w:ascii="Times New Roman" w:eastAsia="Times New Roman" w:hAnsi="Times New Roman" w:cs="Times New Roman"/>
          <w:sz w:val="27"/>
          <w:szCs w:val="27"/>
        </w:rPr>
        <w:t xml:space="preserve">При указанных обстоятельствах судом определено рассмотреть дело в отсутствии </w:t>
      </w:r>
      <w:r>
        <w:rPr>
          <w:rFonts w:ascii="Times New Roman" w:eastAsia="Times New Roman" w:hAnsi="Times New Roman" w:cs="Times New Roman"/>
          <w:sz w:val="27"/>
          <w:szCs w:val="27"/>
        </w:rPr>
        <w:t>Сенин</w:t>
      </w:r>
      <w:r>
        <w:rPr>
          <w:rFonts w:ascii="Times New Roman" w:eastAsia="Times New Roman" w:hAnsi="Times New Roman" w:cs="Times New Roman"/>
          <w:sz w:val="27"/>
          <w:szCs w:val="27"/>
        </w:rPr>
        <w:t>а</w:t>
      </w:r>
      <w:r>
        <w:rPr>
          <w:rFonts w:ascii="Times New Roman" w:eastAsia="Times New Roman" w:hAnsi="Times New Roman" w:cs="Times New Roman"/>
          <w:sz w:val="27"/>
          <w:szCs w:val="27"/>
        </w:rPr>
        <w:t xml:space="preserve"> А.В.</w:t>
      </w:r>
    </w:p>
    <w:p>
      <w:pPr>
        <w:spacing w:before="0" w:after="0"/>
        <w:ind w:firstLine="708"/>
        <w:jc w:val="both"/>
        <w:rPr>
          <w:sz w:val="27"/>
          <w:szCs w:val="27"/>
        </w:rPr>
      </w:pPr>
      <w:r>
        <w:rPr>
          <w:rFonts w:ascii="Times New Roman" w:eastAsia="Times New Roman" w:hAnsi="Times New Roman" w:cs="Times New Roman"/>
          <w:sz w:val="27"/>
          <w:szCs w:val="27"/>
        </w:rPr>
        <w:t>Общие правила территориальной подсудности дел об административных правонарушениях установлены в ч.</w:t>
      </w:r>
      <w:r>
        <w:rPr>
          <w:rFonts w:ascii="Times New Roman" w:eastAsia="Times New Roman" w:hAnsi="Times New Roman" w:cs="Times New Roman"/>
          <w:sz w:val="27"/>
          <w:szCs w:val="27"/>
        </w:rPr>
        <w:t> </w:t>
      </w:r>
      <w:r>
        <w:rPr>
          <w:rFonts w:ascii="Times New Roman" w:eastAsia="Times New Roman" w:hAnsi="Times New Roman" w:cs="Times New Roman"/>
          <w:sz w:val="27"/>
          <w:szCs w:val="27"/>
        </w:rPr>
        <w:t>1 ст.</w:t>
      </w:r>
      <w:r>
        <w:rPr>
          <w:rFonts w:ascii="Times New Roman" w:eastAsia="Times New Roman" w:hAnsi="Times New Roman" w:cs="Times New Roman"/>
          <w:sz w:val="27"/>
          <w:szCs w:val="27"/>
        </w:rPr>
        <w:t> </w:t>
      </w:r>
      <w:r>
        <w:rPr>
          <w:rFonts w:ascii="Times New Roman" w:eastAsia="Times New Roman" w:hAnsi="Times New Roman" w:cs="Times New Roman"/>
          <w:sz w:val="27"/>
          <w:szCs w:val="27"/>
        </w:rPr>
        <w:t xml:space="preserve">29.5 КоАП, согласно которой дела о привлечении к административной ответственности рассматриваются по месту совершения административного правонарушения. </w:t>
      </w:r>
    </w:p>
    <w:p>
      <w:pPr>
        <w:spacing w:before="0" w:after="0"/>
        <w:ind w:firstLine="708"/>
        <w:jc w:val="both"/>
        <w:rPr>
          <w:sz w:val="27"/>
          <w:szCs w:val="27"/>
        </w:rPr>
      </w:pPr>
      <w:r>
        <w:rPr>
          <w:rFonts w:ascii="Times New Roman" w:eastAsia="Times New Roman" w:hAnsi="Times New Roman" w:cs="Times New Roman"/>
          <w:sz w:val="27"/>
          <w:szCs w:val="27"/>
        </w:rPr>
        <w:t>Как следует из разъяснения, содержащегося в п. 3 Постановления Пленума Верховного Суда РФ от 24 марта 2005 г. № 5 «О некоторых вопросах, возникающих у судов при применении Кодекса Российской Федерации об административных правонарушениях» (с изменениями и дополнениями), при определении территориальной подсудности дел об административных правонарушениях, объективная сторона которых выражается в бездействии в виде неисполнения установленной правовым актом обязанности, необходимо исходить из места жительства физического лица, в том числе индивидуального предпринимателя, места исполнения должностным лицом своих обязанностей либо места нахождения юридического лица, определяемого в соответствии со статьей</w:t>
      </w:r>
      <w:r>
        <w:rPr>
          <w:rFonts w:ascii="Times New Roman" w:eastAsia="Times New Roman" w:hAnsi="Times New Roman" w:cs="Times New Roman"/>
          <w:sz w:val="27"/>
          <w:szCs w:val="27"/>
        </w:rPr>
        <w:t> </w:t>
      </w:r>
      <w:r>
        <w:rPr>
          <w:rFonts w:ascii="Times New Roman" w:eastAsia="Times New Roman" w:hAnsi="Times New Roman" w:cs="Times New Roman"/>
          <w:sz w:val="27"/>
          <w:szCs w:val="27"/>
        </w:rPr>
        <w:t>54 ГК РФ.</w:t>
      </w:r>
    </w:p>
    <w:p>
      <w:pPr>
        <w:spacing w:before="0" w:after="0"/>
        <w:ind w:firstLine="708"/>
        <w:jc w:val="both"/>
        <w:rPr>
          <w:sz w:val="27"/>
          <w:szCs w:val="27"/>
        </w:rPr>
      </w:pPr>
      <w:r>
        <w:rPr>
          <w:rFonts w:ascii="Times New Roman" w:eastAsia="Times New Roman" w:hAnsi="Times New Roman" w:cs="Times New Roman"/>
          <w:sz w:val="27"/>
          <w:szCs w:val="27"/>
        </w:rPr>
        <w:t>Юридический адрес общества</w:t>
      </w:r>
      <w:r>
        <w:rPr>
          <w:rFonts w:ascii="Times New Roman" w:eastAsia="Times New Roman" w:hAnsi="Times New Roman" w:cs="Times New Roman"/>
          <w:sz w:val="27"/>
          <w:szCs w:val="27"/>
        </w:rPr>
        <w:t xml:space="preserve">: </w:t>
      </w:r>
      <w:r>
        <w:rPr>
          <w:rStyle w:val="cat-UserDefinedgrp-41rplc-29"/>
          <w:rFonts w:ascii="Times New Roman" w:eastAsia="Times New Roman" w:hAnsi="Times New Roman" w:cs="Times New Roman"/>
          <w:sz w:val="27"/>
          <w:szCs w:val="27"/>
        </w:rPr>
        <w:t>...</w:t>
      </w:r>
    </w:p>
    <w:p>
      <w:pPr>
        <w:spacing w:before="0" w:after="0"/>
        <w:ind w:firstLine="708"/>
        <w:jc w:val="both"/>
        <w:rPr>
          <w:sz w:val="27"/>
          <w:szCs w:val="27"/>
        </w:rPr>
      </w:pPr>
      <w:r>
        <w:rPr>
          <w:rFonts w:ascii="Times New Roman" w:eastAsia="Times New Roman" w:hAnsi="Times New Roman" w:cs="Times New Roman"/>
          <w:sz w:val="27"/>
          <w:szCs w:val="27"/>
        </w:rPr>
        <w:t>Ходатайство от лица, привлекаемого к административной ответственности, о направлении дела об административном правонарушении для рассмотрения по месту жительства не поступало.</w:t>
      </w:r>
      <w:r>
        <w:rPr>
          <w:rFonts w:ascii="Times New Roman" w:eastAsia="Times New Roman" w:hAnsi="Times New Roman" w:cs="Times New Roman"/>
          <w:sz w:val="27"/>
          <w:szCs w:val="27"/>
        </w:rPr>
        <w:t xml:space="preserve">  </w:t>
      </w:r>
    </w:p>
    <w:p>
      <w:pPr>
        <w:spacing w:before="0" w:after="0"/>
        <w:ind w:firstLine="708"/>
        <w:jc w:val="both"/>
        <w:rPr>
          <w:sz w:val="27"/>
          <w:szCs w:val="27"/>
        </w:rPr>
      </w:pPr>
      <w:r>
        <w:rPr>
          <w:rFonts w:ascii="Times New Roman" w:eastAsia="Times New Roman" w:hAnsi="Times New Roman" w:cs="Times New Roman"/>
          <w:sz w:val="27"/>
          <w:szCs w:val="27"/>
        </w:rPr>
        <w:t xml:space="preserve">В соответствии со ст. 93.1 НК РФ, </w:t>
      </w:r>
      <w:r>
        <w:rPr>
          <w:rFonts w:ascii="Times New Roman" w:eastAsia="Times New Roman" w:hAnsi="Times New Roman" w:cs="Times New Roman"/>
          <w:sz w:val="27"/>
          <w:szCs w:val="27"/>
        </w:rPr>
        <w:t>должностное лицо налогового органа, проводящее налоговую проверку, вправе</w:t>
      </w:r>
      <w:r>
        <w:rPr>
          <w:rFonts w:ascii="Times New Roman" w:eastAsia="Times New Roman" w:hAnsi="Times New Roman" w:cs="Times New Roman"/>
          <w:sz w:val="27"/>
          <w:szCs w:val="27"/>
        </w:rPr>
        <w:t> </w:t>
      </w:r>
      <w:hyperlink r:id="rId4" w:anchor="dst100004" w:history="1">
        <w:r>
          <w:rPr>
            <w:rFonts w:ascii="Times New Roman" w:eastAsia="Times New Roman" w:hAnsi="Times New Roman" w:cs="Times New Roman"/>
            <w:color w:val="0000EE"/>
            <w:sz w:val="27"/>
            <w:szCs w:val="27"/>
          </w:rPr>
          <w:t>истребовать</w:t>
        </w:r>
      </w:hyperlink>
      <w:r>
        <w:rPr>
          <w:rFonts w:ascii="Times New Roman" w:eastAsia="Times New Roman" w:hAnsi="Times New Roman" w:cs="Times New Roman"/>
          <w:sz w:val="27"/>
          <w:szCs w:val="27"/>
        </w:rPr>
        <w:t> </w:t>
      </w:r>
      <w:r>
        <w:rPr>
          <w:rFonts w:ascii="Times New Roman" w:eastAsia="Times New Roman" w:hAnsi="Times New Roman" w:cs="Times New Roman"/>
          <w:sz w:val="27"/>
          <w:szCs w:val="27"/>
        </w:rPr>
        <w:t>у контрагента, у лица, которое осуществляет (осуществляло) ведение реестра владельцев ценных бумаг, или у иных лиц, располагающих документами (информацией), касающимися деятельности проверяемого налогоплательщика (плательщика сбора, плательщика страховых взносов, налогового агента), эти документы (информацию), в том числе связанные с ведением реестра владельца ценных бумаг. Истребование документов (информации), касающихся деятельности проверяемого налогоплательщика (плательщика сбора, плательщика страховых взносов, налогового агента), может проводиться также при рассмотрении материалов налоговой проверки на основании решения руководителя (заместителя руководителя) налогового органа о проведении дополнительных мероприятий налогового контроля. Должностное лицо налогового органа, проводящее налоговый мониторинг, вправе истребовать у контрагента или иных лиц, располагающих документами (информацией), касающимися деятельности организации, в отношении которой проводится налоговый мониторинг, эти документы (информацию).</w:t>
      </w:r>
    </w:p>
    <w:p>
      <w:pPr>
        <w:spacing w:before="0" w:after="0"/>
        <w:ind w:firstLine="708"/>
        <w:jc w:val="both"/>
        <w:rPr>
          <w:sz w:val="27"/>
          <w:szCs w:val="27"/>
        </w:rPr>
      </w:pPr>
      <w:r>
        <w:rPr>
          <w:rFonts w:ascii="Times New Roman" w:eastAsia="Times New Roman" w:hAnsi="Times New Roman" w:cs="Times New Roman"/>
          <w:sz w:val="27"/>
          <w:szCs w:val="27"/>
        </w:rPr>
        <w:t xml:space="preserve">Согласно п. 5 ст. 93.1 НК РФ - </w:t>
      </w:r>
      <w:r>
        <w:rPr>
          <w:rFonts w:ascii="Times New Roman" w:eastAsia="Times New Roman" w:hAnsi="Times New Roman" w:cs="Times New Roman"/>
          <w:sz w:val="27"/>
          <w:szCs w:val="27"/>
        </w:rPr>
        <w:t>лицо, получившее требование о представлении документов (информации) в соответствии с</w:t>
      </w:r>
      <w:r>
        <w:rPr>
          <w:rFonts w:ascii="Times New Roman" w:eastAsia="Times New Roman" w:hAnsi="Times New Roman" w:cs="Times New Roman"/>
          <w:sz w:val="27"/>
          <w:szCs w:val="27"/>
        </w:rPr>
        <w:t> </w:t>
      </w:r>
      <w:hyperlink r:id="rId5" w:anchor="dst5208" w:history="1">
        <w:r>
          <w:rPr>
            <w:rFonts w:ascii="Times New Roman" w:eastAsia="Times New Roman" w:hAnsi="Times New Roman" w:cs="Times New Roman"/>
            <w:color w:val="0000EE"/>
            <w:sz w:val="27"/>
            <w:szCs w:val="27"/>
          </w:rPr>
          <w:t>пунктами 1</w:t>
        </w:r>
      </w:hyperlink>
      <w:r>
        <w:rPr>
          <w:rFonts w:ascii="Times New Roman" w:eastAsia="Times New Roman" w:hAnsi="Times New Roman" w:cs="Times New Roman"/>
          <w:sz w:val="27"/>
          <w:szCs w:val="27"/>
        </w:rPr>
        <w:t>,</w:t>
      </w:r>
      <w:r>
        <w:rPr>
          <w:rFonts w:ascii="Times New Roman" w:eastAsia="Times New Roman" w:hAnsi="Times New Roman" w:cs="Times New Roman"/>
          <w:sz w:val="27"/>
          <w:szCs w:val="27"/>
        </w:rPr>
        <w:t> </w:t>
      </w:r>
      <w:hyperlink r:id="rId5" w:anchor="dst2349" w:history="1">
        <w:r>
          <w:rPr>
            <w:rFonts w:ascii="Times New Roman" w:eastAsia="Times New Roman" w:hAnsi="Times New Roman" w:cs="Times New Roman"/>
            <w:color w:val="0000EE"/>
            <w:sz w:val="27"/>
            <w:szCs w:val="27"/>
          </w:rPr>
          <w:t>1.1</w:t>
        </w:r>
      </w:hyperlink>
      <w:r>
        <w:rPr>
          <w:rFonts w:ascii="Times New Roman" w:eastAsia="Times New Roman" w:hAnsi="Times New Roman" w:cs="Times New Roman"/>
          <w:sz w:val="27"/>
          <w:szCs w:val="27"/>
        </w:rPr>
        <w:t> </w:t>
      </w:r>
      <w:r>
        <w:rPr>
          <w:rFonts w:ascii="Times New Roman" w:eastAsia="Times New Roman" w:hAnsi="Times New Roman" w:cs="Times New Roman"/>
          <w:sz w:val="27"/>
          <w:szCs w:val="27"/>
        </w:rPr>
        <w:t>и</w:t>
      </w:r>
      <w:r>
        <w:rPr>
          <w:rFonts w:ascii="Times New Roman" w:eastAsia="Times New Roman" w:hAnsi="Times New Roman" w:cs="Times New Roman"/>
          <w:sz w:val="27"/>
          <w:szCs w:val="27"/>
        </w:rPr>
        <w:t> </w:t>
      </w:r>
      <w:hyperlink r:id="rId5" w:anchor="dst6273" w:history="1">
        <w:r>
          <w:rPr>
            <w:rFonts w:ascii="Times New Roman" w:eastAsia="Times New Roman" w:hAnsi="Times New Roman" w:cs="Times New Roman"/>
            <w:color w:val="0000EE"/>
            <w:sz w:val="27"/>
            <w:szCs w:val="27"/>
          </w:rPr>
          <w:t>3.1</w:t>
        </w:r>
      </w:hyperlink>
      <w:r>
        <w:rPr>
          <w:rFonts w:ascii="Times New Roman" w:eastAsia="Times New Roman" w:hAnsi="Times New Roman" w:cs="Times New Roman"/>
          <w:sz w:val="27"/>
          <w:szCs w:val="27"/>
        </w:rPr>
        <w:t> </w:t>
      </w:r>
      <w:r>
        <w:rPr>
          <w:rFonts w:ascii="Times New Roman" w:eastAsia="Times New Roman" w:hAnsi="Times New Roman" w:cs="Times New Roman"/>
          <w:sz w:val="27"/>
          <w:szCs w:val="27"/>
        </w:rPr>
        <w:t xml:space="preserve">настоящей статьи, исполняет его в течение пяти дней со дня получения или в тот же срок уведомляет, что не располагает </w:t>
      </w:r>
      <w:r>
        <w:rPr>
          <w:rFonts w:ascii="Times New Roman" w:eastAsia="Times New Roman" w:hAnsi="Times New Roman" w:cs="Times New Roman"/>
          <w:sz w:val="27"/>
          <w:szCs w:val="27"/>
        </w:rPr>
        <w:t>истребуемыми</w:t>
      </w:r>
      <w:r>
        <w:rPr>
          <w:rFonts w:ascii="Times New Roman" w:eastAsia="Times New Roman" w:hAnsi="Times New Roman" w:cs="Times New Roman"/>
          <w:sz w:val="27"/>
          <w:szCs w:val="27"/>
        </w:rPr>
        <w:t xml:space="preserve"> документами (информацией). Лицо, получившее требование о представлении документов (информации) в соответствии с</w:t>
      </w:r>
      <w:r>
        <w:rPr>
          <w:rFonts w:ascii="Times New Roman" w:eastAsia="Times New Roman" w:hAnsi="Times New Roman" w:cs="Times New Roman"/>
          <w:sz w:val="27"/>
          <w:szCs w:val="27"/>
        </w:rPr>
        <w:t> </w:t>
      </w:r>
      <w:hyperlink r:id="rId5" w:anchor="dst2491" w:history="1">
        <w:r>
          <w:rPr>
            <w:rFonts w:ascii="Times New Roman" w:eastAsia="Times New Roman" w:hAnsi="Times New Roman" w:cs="Times New Roman"/>
            <w:color w:val="0000EE"/>
            <w:sz w:val="27"/>
            <w:szCs w:val="27"/>
          </w:rPr>
          <w:t>пунктами 2</w:t>
        </w:r>
      </w:hyperlink>
      <w:r>
        <w:rPr>
          <w:rFonts w:ascii="Times New Roman" w:eastAsia="Times New Roman" w:hAnsi="Times New Roman" w:cs="Times New Roman"/>
          <w:sz w:val="27"/>
          <w:szCs w:val="27"/>
        </w:rPr>
        <w:t> </w:t>
      </w:r>
      <w:r>
        <w:rPr>
          <w:rFonts w:ascii="Times New Roman" w:eastAsia="Times New Roman" w:hAnsi="Times New Roman" w:cs="Times New Roman"/>
          <w:sz w:val="27"/>
          <w:szCs w:val="27"/>
        </w:rPr>
        <w:t>и</w:t>
      </w:r>
      <w:r>
        <w:rPr>
          <w:rFonts w:ascii="Times New Roman" w:eastAsia="Times New Roman" w:hAnsi="Times New Roman" w:cs="Times New Roman"/>
          <w:sz w:val="27"/>
          <w:szCs w:val="27"/>
        </w:rPr>
        <w:t> </w:t>
      </w:r>
      <w:hyperlink r:id="rId5" w:anchor="dst4974" w:history="1">
        <w:r>
          <w:rPr>
            <w:rFonts w:ascii="Times New Roman" w:eastAsia="Times New Roman" w:hAnsi="Times New Roman" w:cs="Times New Roman"/>
            <w:color w:val="0000EE"/>
            <w:sz w:val="27"/>
            <w:szCs w:val="27"/>
          </w:rPr>
          <w:t>2.1</w:t>
        </w:r>
      </w:hyperlink>
      <w:r>
        <w:rPr>
          <w:rFonts w:ascii="Times New Roman" w:eastAsia="Times New Roman" w:hAnsi="Times New Roman" w:cs="Times New Roman"/>
          <w:sz w:val="27"/>
          <w:szCs w:val="27"/>
        </w:rPr>
        <w:t> </w:t>
      </w:r>
      <w:r>
        <w:rPr>
          <w:rFonts w:ascii="Times New Roman" w:eastAsia="Times New Roman" w:hAnsi="Times New Roman" w:cs="Times New Roman"/>
          <w:sz w:val="27"/>
          <w:szCs w:val="27"/>
        </w:rPr>
        <w:t xml:space="preserve">настоящей статьи, исполняет его в течение десяти дней со дня получения или в тот же срок уведомляет, что не располагает </w:t>
      </w:r>
      <w:r>
        <w:rPr>
          <w:rFonts w:ascii="Times New Roman" w:eastAsia="Times New Roman" w:hAnsi="Times New Roman" w:cs="Times New Roman"/>
          <w:sz w:val="27"/>
          <w:szCs w:val="27"/>
        </w:rPr>
        <w:t>истребуемыми</w:t>
      </w:r>
      <w:r>
        <w:rPr>
          <w:rFonts w:ascii="Times New Roman" w:eastAsia="Times New Roman" w:hAnsi="Times New Roman" w:cs="Times New Roman"/>
          <w:sz w:val="27"/>
          <w:szCs w:val="27"/>
        </w:rPr>
        <w:t xml:space="preserve"> документами (информацией). Если </w:t>
      </w:r>
      <w:r>
        <w:rPr>
          <w:rFonts w:ascii="Times New Roman" w:eastAsia="Times New Roman" w:hAnsi="Times New Roman" w:cs="Times New Roman"/>
          <w:sz w:val="27"/>
          <w:szCs w:val="27"/>
        </w:rPr>
        <w:t>истребуемые</w:t>
      </w:r>
      <w:r>
        <w:rPr>
          <w:rFonts w:ascii="Times New Roman" w:eastAsia="Times New Roman" w:hAnsi="Times New Roman" w:cs="Times New Roman"/>
          <w:sz w:val="27"/>
          <w:szCs w:val="27"/>
        </w:rPr>
        <w:t xml:space="preserve"> документы (информация) не могут быть представлены в указанные в настоящем пункте сроки, налоговый орган при получении от лица, у которого истребованы документы (информация), уведомления о невозможности представления в установленные сроки документов (информации) и о сроках (при необходимости), в течение которых эти документы (информация) могут быть представлены, вправе продлить срок представления этих документов (информации). </w:t>
      </w:r>
      <w:r>
        <w:rPr>
          <w:rFonts w:ascii="Times New Roman" w:eastAsia="Times New Roman" w:hAnsi="Times New Roman" w:cs="Times New Roman"/>
          <w:sz w:val="27"/>
          <w:szCs w:val="27"/>
        </w:rPr>
        <w:t>Истребуемые</w:t>
      </w:r>
      <w:r>
        <w:rPr>
          <w:rFonts w:ascii="Times New Roman" w:eastAsia="Times New Roman" w:hAnsi="Times New Roman" w:cs="Times New Roman"/>
          <w:sz w:val="27"/>
          <w:szCs w:val="27"/>
        </w:rPr>
        <w:t xml:space="preserve"> документы представляются с учетом положений, предусмотренных</w:t>
      </w:r>
      <w:r>
        <w:rPr>
          <w:rFonts w:ascii="Times New Roman" w:eastAsia="Times New Roman" w:hAnsi="Times New Roman" w:cs="Times New Roman"/>
          <w:sz w:val="27"/>
          <w:szCs w:val="27"/>
        </w:rPr>
        <w:t> </w:t>
      </w:r>
      <w:hyperlink r:id="rId6" w:anchor="dst3616" w:history="1">
        <w:r>
          <w:rPr>
            <w:rFonts w:ascii="Times New Roman" w:eastAsia="Times New Roman" w:hAnsi="Times New Roman" w:cs="Times New Roman"/>
            <w:color w:val="0000EE"/>
            <w:sz w:val="27"/>
            <w:szCs w:val="27"/>
          </w:rPr>
          <w:t>пунктами 2</w:t>
        </w:r>
      </w:hyperlink>
      <w:r>
        <w:rPr>
          <w:rFonts w:ascii="Times New Roman" w:eastAsia="Times New Roman" w:hAnsi="Times New Roman" w:cs="Times New Roman"/>
          <w:sz w:val="27"/>
          <w:szCs w:val="27"/>
        </w:rPr>
        <w:t> </w:t>
      </w:r>
      <w:r>
        <w:rPr>
          <w:rFonts w:ascii="Times New Roman" w:eastAsia="Times New Roman" w:hAnsi="Times New Roman" w:cs="Times New Roman"/>
          <w:sz w:val="27"/>
          <w:szCs w:val="27"/>
        </w:rPr>
        <w:t>и</w:t>
      </w:r>
      <w:r>
        <w:rPr>
          <w:rFonts w:ascii="Times New Roman" w:eastAsia="Times New Roman" w:hAnsi="Times New Roman" w:cs="Times New Roman"/>
          <w:sz w:val="27"/>
          <w:szCs w:val="27"/>
        </w:rPr>
        <w:t> </w:t>
      </w:r>
      <w:hyperlink r:id="rId6" w:anchor="dst2992" w:history="1">
        <w:r>
          <w:rPr>
            <w:rFonts w:ascii="Times New Roman" w:eastAsia="Times New Roman" w:hAnsi="Times New Roman" w:cs="Times New Roman"/>
            <w:color w:val="0000EE"/>
            <w:sz w:val="27"/>
            <w:szCs w:val="27"/>
          </w:rPr>
          <w:t>5 статьи 93</w:t>
        </w:r>
      </w:hyperlink>
      <w:r>
        <w:rPr>
          <w:rFonts w:ascii="Times New Roman" w:eastAsia="Times New Roman" w:hAnsi="Times New Roman" w:cs="Times New Roman"/>
          <w:sz w:val="27"/>
          <w:szCs w:val="27"/>
        </w:rPr>
        <w:t> </w:t>
      </w:r>
      <w:r>
        <w:rPr>
          <w:rFonts w:ascii="Times New Roman" w:eastAsia="Times New Roman" w:hAnsi="Times New Roman" w:cs="Times New Roman"/>
          <w:sz w:val="27"/>
          <w:szCs w:val="27"/>
        </w:rPr>
        <w:t xml:space="preserve">настоящего Кодекса. Указанное в </w:t>
      </w:r>
      <w:r>
        <w:rPr>
          <w:rFonts w:ascii="Times New Roman" w:eastAsia="Times New Roman" w:hAnsi="Times New Roman" w:cs="Times New Roman"/>
          <w:sz w:val="27"/>
          <w:szCs w:val="27"/>
        </w:rPr>
        <w:t>настоящем пункте уведомление представляется в порядке, предусмотренном</w:t>
      </w:r>
      <w:r>
        <w:rPr>
          <w:rFonts w:ascii="Times New Roman" w:eastAsia="Times New Roman" w:hAnsi="Times New Roman" w:cs="Times New Roman"/>
          <w:sz w:val="27"/>
          <w:szCs w:val="27"/>
        </w:rPr>
        <w:t> </w:t>
      </w:r>
      <w:hyperlink r:id="rId6" w:anchor="dst4066" w:history="1">
        <w:r>
          <w:rPr>
            <w:rFonts w:ascii="Times New Roman" w:eastAsia="Times New Roman" w:hAnsi="Times New Roman" w:cs="Times New Roman"/>
            <w:color w:val="0000EE"/>
            <w:sz w:val="27"/>
            <w:szCs w:val="27"/>
          </w:rPr>
          <w:t>пунктом 3 статьи 93</w:t>
        </w:r>
      </w:hyperlink>
      <w:r>
        <w:rPr>
          <w:rFonts w:ascii="Times New Roman" w:eastAsia="Times New Roman" w:hAnsi="Times New Roman" w:cs="Times New Roman"/>
          <w:sz w:val="27"/>
          <w:szCs w:val="27"/>
        </w:rPr>
        <w:t> </w:t>
      </w:r>
      <w:r>
        <w:rPr>
          <w:rFonts w:ascii="Times New Roman" w:eastAsia="Times New Roman" w:hAnsi="Times New Roman" w:cs="Times New Roman"/>
          <w:sz w:val="27"/>
          <w:szCs w:val="27"/>
        </w:rPr>
        <w:t>настоящего Кодекса.</w:t>
      </w:r>
    </w:p>
    <w:p>
      <w:pPr>
        <w:spacing w:before="0" w:after="0"/>
        <w:ind w:firstLine="708"/>
        <w:jc w:val="both"/>
        <w:rPr>
          <w:sz w:val="27"/>
          <w:szCs w:val="27"/>
        </w:rPr>
      </w:pPr>
      <w:r>
        <w:rPr>
          <w:rFonts w:ascii="Times New Roman" w:eastAsia="Times New Roman" w:hAnsi="Times New Roman" w:cs="Times New Roman"/>
          <w:sz w:val="27"/>
          <w:szCs w:val="27"/>
        </w:rPr>
        <w:t>Ходатайство от должностного лица о продлении срока предоставления документов не поступало.</w:t>
      </w:r>
    </w:p>
    <w:p>
      <w:pPr>
        <w:spacing w:before="0" w:after="0"/>
        <w:ind w:firstLine="708"/>
        <w:jc w:val="both"/>
        <w:rPr>
          <w:sz w:val="27"/>
          <w:szCs w:val="27"/>
        </w:rPr>
      </w:pPr>
      <w:r>
        <w:rPr>
          <w:rFonts w:ascii="Times New Roman" w:eastAsia="Times New Roman" w:hAnsi="Times New Roman" w:cs="Times New Roman"/>
          <w:sz w:val="27"/>
          <w:szCs w:val="27"/>
        </w:rPr>
        <w:t>Изучив представленные материалы дела, суд считает, что вина должностного лица в совершении инкриминируемого правонарушения установлена и подтверждается совокупностью исследованных в судебном заседании следующих доказательств:</w:t>
      </w:r>
    </w:p>
    <w:p>
      <w:pPr>
        <w:spacing w:before="0" w:after="0"/>
        <w:ind w:firstLine="708"/>
        <w:jc w:val="both"/>
        <w:rPr>
          <w:sz w:val="27"/>
          <w:szCs w:val="27"/>
        </w:rPr>
      </w:pPr>
      <w:r>
        <w:rPr>
          <w:rFonts w:ascii="Times New Roman" w:eastAsia="Times New Roman" w:hAnsi="Times New Roman" w:cs="Times New Roman"/>
          <w:sz w:val="27"/>
          <w:szCs w:val="27"/>
        </w:rPr>
        <w:t xml:space="preserve">- протоколом об административном правонарушении № </w:t>
      </w:r>
      <w:r>
        <w:rPr>
          <w:rFonts w:ascii="Times New Roman" w:eastAsia="Times New Roman" w:hAnsi="Times New Roman" w:cs="Times New Roman"/>
          <w:sz w:val="27"/>
          <w:szCs w:val="27"/>
        </w:rPr>
        <w:t>25433</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в котором изложены обстоятельства совершения административного правонарушения;</w:t>
      </w:r>
    </w:p>
    <w:p>
      <w:pPr>
        <w:spacing w:before="0" w:after="0"/>
        <w:ind w:firstLine="708"/>
        <w:jc w:val="both"/>
        <w:rPr>
          <w:sz w:val="27"/>
          <w:szCs w:val="27"/>
        </w:rPr>
      </w:pPr>
      <w:r>
        <w:rPr>
          <w:rFonts w:ascii="Times New Roman" w:eastAsia="Times New Roman" w:hAnsi="Times New Roman" w:cs="Times New Roman"/>
          <w:sz w:val="27"/>
          <w:szCs w:val="27"/>
        </w:rPr>
        <w:t>- копией выписки из единого государственного реестра юридических лиц;</w:t>
      </w:r>
    </w:p>
    <w:p>
      <w:pPr>
        <w:spacing w:before="0" w:after="0"/>
        <w:ind w:firstLine="708"/>
        <w:jc w:val="both"/>
        <w:rPr>
          <w:sz w:val="27"/>
          <w:szCs w:val="27"/>
        </w:rPr>
      </w:pPr>
      <w:r>
        <w:rPr>
          <w:rFonts w:ascii="Times New Roman" w:eastAsia="Times New Roman" w:hAnsi="Times New Roman" w:cs="Times New Roman"/>
          <w:sz w:val="27"/>
          <w:szCs w:val="27"/>
        </w:rPr>
        <w:t xml:space="preserve">- копией требования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5984/13ТТ</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от </w:t>
      </w:r>
      <w:r>
        <w:rPr>
          <w:rFonts w:ascii="Times New Roman" w:eastAsia="Times New Roman" w:hAnsi="Times New Roman" w:cs="Times New Roman"/>
          <w:sz w:val="27"/>
          <w:szCs w:val="27"/>
        </w:rPr>
        <w:t>30.06</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2025</w:t>
      </w:r>
      <w:r>
        <w:rPr>
          <w:rFonts w:ascii="Times New Roman" w:eastAsia="Times New Roman" w:hAnsi="Times New Roman" w:cs="Times New Roman"/>
          <w:sz w:val="27"/>
          <w:szCs w:val="27"/>
        </w:rPr>
        <w:t>;</w:t>
      </w:r>
    </w:p>
    <w:p>
      <w:pPr>
        <w:spacing w:before="0" w:after="0"/>
        <w:ind w:firstLine="708"/>
        <w:jc w:val="both"/>
        <w:rPr>
          <w:sz w:val="27"/>
          <w:szCs w:val="27"/>
        </w:rPr>
      </w:pPr>
      <w:r>
        <w:rPr>
          <w:rFonts w:ascii="Times New Roman" w:eastAsia="Times New Roman" w:hAnsi="Times New Roman" w:cs="Times New Roman"/>
          <w:sz w:val="27"/>
          <w:szCs w:val="27"/>
        </w:rPr>
        <w:t>- копией поручения</w:t>
      </w:r>
      <w:r>
        <w:rPr>
          <w:rFonts w:ascii="Times New Roman" w:eastAsia="Times New Roman" w:hAnsi="Times New Roman" w:cs="Times New Roman"/>
          <w:sz w:val="27"/>
          <w:szCs w:val="27"/>
        </w:rPr>
        <w:t>;</w:t>
      </w:r>
    </w:p>
    <w:p>
      <w:pPr>
        <w:spacing w:before="0" w:after="0"/>
        <w:ind w:firstLine="708"/>
        <w:jc w:val="both"/>
        <w:rPr>
          <w:sz w:val="27"/>
          <w:szCs w:val="27"/>
        </w:rPr>
      </w:pP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реестром документа</w:t>
      </w:r>
      <w:r>
        <w:rPr>
          <w:rFonts w:ascii="Times New Roman" w:eastAsia="Times New Roman" w:hAnsi="Times New Roman" w:cs="Times New Roman"/>
          <w:sz w:val="27"/>
          <w:szCs w:val="27"/>
        </w:rPr>
        <w:t>;</w:t>
      </w:r>
    </w:p>
    <w:p>
      <w:pPr>
        <w:spacing w:before="0" w:after="0"/>
        <w:ind w:firstLine="708"/>
        <w:jc w:val="both"/>
        <w:rPr>
          <w:sz w:val="27"/>
          <w:szCs w:val="27"/>
        </w:rPr>
      </w:pPr>
      <w:r>
        <w:rPr>
          <w:rFonts w:ascii="Times New Roman" w:eastAsia="Times New Roman" w:hAnsi="Times New Roman" w:cs="Times New Roman"/>
          <w:sz w:val="27"/>
          <w:szCs w:val="27"/>
        </w:rPr>
        <w:t xml:space="preserve">- копией информационного письма от </w:t>
      </w:r>
      <w:r>
        <w:rPr>
          <w:rFonts w:ascii="Times New Roman" w:eastAsia="Times New Roman" w:hAnsi="Times New Roman" w:cs="Times New Roman"/>
          <w:sz w:val="27"/>
          <w:szCs w:val="27"/>
        </w:rPr>
        <w:t>02.12.</w:t>
      </w:r>
      <w:r>
        <w:rPr>
          <w:rFonts w:ascii="Times New Roman" w:eastAsia="Times New Roman" w:hAnsi="Times New Roman" w:cs="Times New Roman"/>
          <w:sz w:val="27"/>
          <w:szCs w:val="27"/>
        </w:rPr>
        <w:t>2025</w:t>
      </w:r>
      <w:r>
        <w:rPr>
          <w:rFonts w:ascii="Times New Roman" w:eastAsia="Times New Roman" w:hAnsi="Times New Roman" w:cs="Times New Roman"/>
          <w:sz w:val="27"/>
          <w:szCs w:val="27"/>
        </w:rPr>
        <w:t>;</w:t>
      </w:r>
    </w:p>
    <w:p>
      <w:pPr>
        <w:spacing w:before="0" w:after="0"/>
        <w:ind w:firstLine="708"/>
        <w:jc w:val="both"/>
        <w:rPr>
          <w:sz w:val="27"/>
          <w:szCs w:val="27"/>
        </w:rPr>
      </w:pPr>
      <w:r>
        <w:rPr>
          <w:rFonts w:ascii="Times New Roman" w:eastAsia="Times New Roman" w:hAnsi="Times New Roman" w:cs="Times New Roman"/>
          <w:sz w:val="27"/>
          <w:szCs w:val="27"/>
        </w:rPr>
        <w:t xml:space="preserve">- уведомлением от </w:t>
      </w:r>
      <w:r>
        <w:rPr>
          <w:rFonts w:ascii="Times New Roman" w:eastAsia="Times New Roman" w:hAnsi="Times New Roman" w:cs="Times New Roman"/>
          <w:sz w:val="27"/>
          <w:szCs w:val="27"/>
        </w:rPr>
        <w:t>10.12.2025</w:t>
      </w:r>
      <w:r>
        <w:rPr>
          <w:rFonts w:ascii="Times New Roman" w:eastAsia="Times New Roman" w:hAnsi="Times New Roman" w:cs="Times New Roman"/>
          <w:sz w:val="27"/>
          <w:szCs w:val="27"/>
        </w:rPr>
        <w:t>;</w:t>
      </w:r>
    </w:p>
    <w:p>
      <w:pPr>
        <w:spacing w:before="0" w:after="0"/>
        <w:ind w:firstLine="708"/>
        <w:jc w:val="both"/>
        <w:rPr>
          <w:sz w:val="27"/>
          <w:szCs w:val="27"/>
        </w:rPr>
      </w:pP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должностным регламентом;</w:t>
      </w:r>
    </w:p>
    <w:p>
      <w:pPr>
        <w:spacing w:before="0" w:after="0"/>
        <w:ind w:firstLine="708"/>
        <w:jc w:val="both"/>
        <w:rPr>
          <w:sz w:val="27"/>
          <w:szCs w:val="27"/>
        </w:rPr>
      </w:pPr>
      <w:r>
        <w:rPr>
          <w:rFonts w:ascii="Times New Roman" w:eastAsia="Times New Roman" w:hAnsi="Times New Roman" w:cs="Times New Roman"/>
          <w:sz w:val="27"/>
          <w:szCs w:val="27"/>
        </w:rPr>
        <w:t>- списком исходящей корреспонденции;</w:t>
      </w:r>
    </w:p>
    <w:p>
      <w:pPr>
        <w:spacing w:before="0" w:after="0"/>
        <w:ind w:firstLine="708"/>
        <w:jc w:val="both"/>
        <w:rPr>
          <w:sz w:val="27"/>
          <w:szCs w:val="27"/>
        </w:rPr>
      </w:pPr>
      <w:r>
        <w:rPr>
          <w:rFonts w:ascii="Times New Roman" w:eastAsia="Times New Roman" w:hAnsi="Times New Roman" w:cs="Times New Roman"/>
          <w:sz w:val="27"/>
          <w:szCs w:val="27"/>
        </w:rPr>
        <w:t>- приказом;</w:t>
      </w:r>
    </w:p>
    <w:p>
      <w:pPr>
        <w:spacing w:before="0" w:after="0"/>
        <w:ind w:firstLine="708"/>
        <w:jc w:val="both"/>
        <w:rPr>
          <w:sz w:val="27"/>
          <w:szCs w:val="27"/>
        </w:rPr>
      </w:pPr>
      <w:r>
        <w:rPr>
          <w:rFonts w:ascii="Times New Roman" w:eastAsia="Times New Roman" w:hAnsi="Times New Roman" w:cs="Times New Roman"/>
          <w:sz w:val="27"/>
          <w:szCs w:val="27"/>
        </w:rPr>
        <w:t>- и другими материалами дела.</w:t>
      </w:r>
    </w:p>
    <w:p>
      <w:pPr>
        <w:spacing w:before="0" w:after="0"/>
        <w:ind w:firstLine="708"/>
        <w:jc w:val="both"/>
        <w:rPr>
          <w:sz w:val="27"/>
          <w:szCs w:val="27"/>
        </w:rPr>
      </w:pPr>
      <w:r>
        <w:rPr>
          <w:rFonts w:ascii="Times New Roman" w:eastAsia="Times New Roman" w:hAnsi="Times New Roman" w:cs="Times New Roman"/>
          <w:sz w:val="27"/>
          <w:szCs w:val="27"/>
        </w:rPr>
        <w:t xml:space="preserve">Таким образом, прихожу к выводу о том, что действия должностного лица </w:t>
      </w:r>
      <w:r>
        <w:rPr>
          <w:rFonts w:ascii="Times New Roman" w:eastAsia="Times New Roman" w:hAnsi="Times New Roman" w:cs="Times New Roman"/>
          <w:sz w:val="27"/>
          <w:szCs w:val="27"/>
        </w:rPr>
        <w:t xml:space="preserve">директора </w:t>
      </w:r>
      <w:r>
        <w:rPr>
          <w:rStyle w:val="cat-UserDefinedgrp-38rplc-33"/>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Сенина Андрея Владимировича</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правильно квалифицированы по ч. 1 ст. 15.6 КоАП РФ – непредставление в установленный законодательством о налогах и сборах срок в налоговые органы, оформленных в установленном порядке документов и (или) иных сведений, необходимых для осуществления налогового контроля.</w:t>
      </w:r>
    </w:p>
    <w:p>
      <w:pPr>
        <w:spacing w:before="0" w:after="0"/>
        <w:ind w:firstLine="708"/>
        <w:jc w:val="both"/>
        <w:rPr>
          <w:sz w:val="27"/>
          <w:szCs w:val="27"/>
        </w:rPr>
      </w:pPr>
      <w:r>
        <w:rPr>
          <w:rFonts w:ascii="Times New Roman" w:eastAsia="Times New Roman" w:hAnsi="Times New Roman" w:cs="Times New Roman"/>
          <w:sz w:val="27"/>
          <w:szCs w:val="27"/>
        </w:rPr>
        <w:t>Все имеющиеся в деле доказательства, получены в соответствии с требованиями закона, последовательны, согласуются между собой, и у суда нет оснований им не доверять.</w:t>
      </w:r>
    </w:p>
    <w:p>
      <w:pPr>
        <w:spacing w:before="0" w:after="0"/>
        <w:ind w:firstLine="708"/>
        <w:jc w:val="both"/>
        <w:rPr>
          <w:sz w:val="27"/>
          <w:szCs w:val="27"/>
        </w:rPr>
      </w:pPr>
      <w:r>
        <w:rPr>
          <w:rFonts w:ascii="Times New Roman" w:eastAsia="Times New Roman" w:hAnsi="Times New Roman" w:cs="Times New Roman"/>
          <w:sz w:val="27"/>
          <w:szCs w:val="27"/>
        </w:rPr>
        <w:t>Необходимости в истребовании и изучении дополнительных доказательств мировой судья не усматривает, поскольку имеющиеся в деле материалы в полном объеме отражают описанные в протоколе события.</w:t>
      </w:r>
    </w:p>
    <w:p>
      <w:pPr>
        <w:spacing w:before="0" w:after="0"/>
        <w:ind w:firstLine="708"/>
        <w:jc w:val="both"/>
        <w:rPr>
          <w:sz w:val="27"/>
          <w:szCs w:val="27"/>
        </w:rPr>
      </w:pPr>
      <w:r>
        <w:rPr>
          <w:rFonts w:ascii="Times New Roman" w:eastAsia="Times New Roman" w:hAnsi="Times New Roman" w:cs="Times New Roman"/>
          <w:sz w:val="27"/>
          <w:szCs w:val="27"/>
        </w:rPr>
        <w:t xml:space="preserve">Обстоятельств, перечисленных в ст. 24.5 КоАП РФ, исключающих производство по делу об административном правонарушении, не имеется. </w:t>
      </w:r>
    </w:p>
    <w:p>
      <w:pPr>
        <w:spacing w:before="0" w:after="0"/>
        <w:ind w:firstLine="708"/>
        <w:jc w:val="both"/>
        <w:rPr>
          <w:sz w:val="27"/>
          <w:szCs w:val="27"/>
        </w:rPr>
      </w:pPr>
      <w:r>
        <w:rPr>
          <w:rFonts w:ascii="Times New Roman" w:eastAsia="Times New Roman" w:hAnsi="Times New Roman" w:cs="Times New Roman"/>
          <w:sz w:val="27"/>
          <w:szCs w:val="27"/>
        </w:rPr>
        <w:t>Обстоятельств, перечисленных в ст. 29.2 КоАП РФ, исключающих возможность рассмотрения дела об административном правонарушении, не имеется.</w:t>
      </w:r>
    </w:p>
    <w:p>
      <w:pPr>
        <w:spacing w:before="0" w:after="0"/>
        <w:ind w:firstLine="708"/>
        <w:jc w:val="both"/>
        <w:rPr>
          <w:sz w:val="27"/>
          <w:szCs w:val="27"/>
        </w:rPr>
      </w:pPr>
      <w:r>
        <w:rPr>
          <w:rFonts w:ascii="Times New Roman" w:eastAsia="Times New Roman" w:hAnsi="Times New Roman" w:cs="Times New Roman"/>
          <w:sz w:val="27"/>
          <w:szCs w:val="27"/>
        </w:rPr>
        <w:t xml:space="preserve">Обстоятельств, предусмотренных ст. 4.2 КоАП РФ, смягчающих административную ответственность, суд не усматривает. </w:t>
      </w:r>
    </w:p>
    <w:p>
      <w:pPr>
        <w:spacing w:before="0" w:after="0"/>
        <w:ind w:firstLine="708"/>
        <w:jc w:val="both"/>
        <w:rPr>
          <w:sz w:val="27"/>
          <w:szCs w:val="27"/>
        </w:rPr>
      </w:pPr>
      <w:r>
        <w:rPr>
          <w:rFonts w:ascii="Times New Roman" w:eastAsia="Times New Roman" w:hAnsi="Times New Roman" w:cs="Times New Roman"/>
          <w:sz w:val="27"/>
          <w:szCs w:val="27"/>
        </w:rPr>
        <w:t>Обстоятельств, предусмотренных ст. 4.3 КоАП РФ, отягчающих административную ответственность, с</w:t>
      </w:r>
      <w:r>
        <w:rPr>
          <w:rFonts w:ascii="Times New Roman" w:eastAsia="Times New Roman" w:hAnsi="Times New Roman" w:cs="Times New Roman"/>
          <w:sz w:val="27"/>
          <w:szCs w:val="27"/>
        </w:rPr>
        <w:t>уд не усматривает</w:t>
      </w:r>
      <w:r>
        <w:rPr>
          <w:rFonts w:ascii="Times New Roman" w:eastAsia="Times New Roman" w:hAnsi="Times New Roman" w:cs="Times New Roman"/>
          <w:sz w:val="27"/>
          <w:szCs w:val="27"/>
        </w:rPr>
        <w:t>.</w:t>
      </w:r>
    </w:p>
    <w:p>
      <w:pPr>
        <w:spacing w:before="0" w:after="0"/>
        <w:ind w:firstLine="708"/>
        <w:jc w:val="both"/>
        <w:rPr>
          <w:sz w:val="27"/>
          <w:szCs w:val="27"/>
        </w:rPr>
      </w:pPr>
      <w:r>
        <w:rPr>
          <w:rFonts w:ascii="Times New Roman" w:eastAsia="Times New Roman" w:hAnsi="Times New Roman" w:cs="Times New Roman"/>
          <w:sz w:val="27"/>
          <w:szCs w:val="27"/>
        </w:rPr>
        <w:t>При назначении наказания</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учитывая характер совершенного правонарушения,</w:t>
      </w:r>
      <w:r>
        <w:rPr>
          <w:rFonts w:ascii="Times New Roman" w:eastAsia="Times New Roman" w:hAnsi="Times New Roman" w:cs="Times New Roman"/>
          <w:sz w:val="27"/>
          <w:szCs w:val="27"/>
        </w:rPr>
        <w:t xml:space="preserve"> конкретные обстоятельства дела,</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личность правонарушителя, отсутствие обстоятельств отягчающих ответственность, суд считает возможным назначить наказание в минимальном, предусмотренном санкцией размере.</w:t>
      </w:r>
    </w:p>
    <w:p>
      <w:pPr>
        <w:spacing w:before="0" w:after="0"/>
        <w:ind w:firstLine="708"/>
        <w:jc w:val="both"/>
        <w:rPr>
          <w:sz w:val="27"/>
          <w:szCs w:val="27"/>
        </w:rPr>
      </w:pPr>
      <w:r>
        <w:rPr>
          <w:rFonts w:ascii="Times New Roman" w:eastAsia="Times New Roman" w:hAnsi="Times New Roman" w:cs="Times New Roman"/>
          <w:sz w:val="27"/>
          <w:szCs w:val="27"/>
        </w:rPr>
        <w:t>На основании изложенного, руководствуясь ст. 29.9-29.11 Кодекса РФ об административных правонарушениях, мировой судья</w:t>
      </w:r>
    </w:p>
    <w:p>
      <w:pPr>
        <w:spacing w:before="0" w:after="0"/>
        <w:jc w:val="center"/>
        <w:rPr>
          <w:sz w:val="27"/>
          <w:szCs w:val="27"/>
        </w:rPr>
      </w:pPr>
    </w:p>
    <w:p>
      <w:pPr>
        <w:spacing w:before="0" w:after="0"/>
        <w:jc w:val="center"/>
        <w:rPr>
          <w:sz w:val="27"/>
          <w:szCs w:val="27"/>
        </w:rPr>
      </w:pPr>
    </w:p>
    <w:p>
      <w:pPr>
        <w:spacing w:before="0" w:after="0"/>
        <w:jc w:val="center"/>
        <w:rPr>
          <w:sz w:val="27"/>
          <w:szCs w:val="27"/>
        </w:rPr>
      </w:pPr>
      <w:r>
        <w:rPr>
          <w:rFonts w:ascii="Times New Roman" w:eastAsia="Times New Roman" w:hAnsi="Times New Roman" w:cs="Times New Roman"/>
          <w:sz w:val="27"/>
          <w:szCs w:val="27"/>
        </w:rPr>
        <w:t>ПОСТАНОВИЛ:</w:t>
      </w:r>
    </w:p>
    <w:p>
      <w:pPr>
        <w:spacing w:before="0" w:after="0"/>
        <w:jc w:val="both"/>
        <w:rPr>
          <w:sz w:val="27"/>
          <w:szCs w:val="27"/>
        </w:rPr>
      </w:pPr>
    </w:p>
    <w:p>
      <w:pPr>
        <w:spacing w:before="0" w:after="0"/>
        <w:ind w:firstLine="708"/>
        <w:jc w:val="both"/>
        <w:rPr>
          <w:sz w:val="27"/>
          <w:szCs w:val="27"/>
        </w:rPr>
      </w:pPr>
      <w:r>
        <w:rPr>
          <w:rFonts w:ascii="Times New Roman" w:eastAsia="Times New Roman" w:hAnsi="Times New Roman" w:cs="Times New Roman"/>
          <w:sz w:val="27"/>
          <w:szCs w:val="27"/>
        </w:rPr>
        <w:t>Должностное лицо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директора </w:t>
      </w:r>
      <w:r>
        <w:rPr>
          <w:rStyle w:val="cat-UserDefinedgrp-38rplc-35"/>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Сенина Андрея Владимировича</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признать виновн</w:t>
      </w:r>
      <w:r>
        <w:rPr>
          <w:rFonts w:ascii="Times New Roman" w:eastAsia="Times New Roman" w:hAnsi="Times New Roman" w:cs="Times New Roman"/>
          <w:sz w:val="27"/>
          <w:szCs w:val="27"/>
        </w:rPr>
        <w:t>ым</w:t>
      </w:r>
      <w:r>
        <w:rPr>
          <w:rFonts w:ascii="Times New Roman" w:eastAsia="Times New Roman" w:hAnsi="Times New Roman" w:cs="Times New Roman"/>
          <w:sz w:val="27"/>
          <w:szCs w:val="27"/>
        </w:rPr>
        <w:t xml:space="preserve"> в совершении административного правонарушения, предусмотренного ч. 1 ст. 15.6 Кодекса РФ об административных правонарушениях и назначить </w:t>
      </w:r>
      <w:r>
        <w:rPr>
          <w:rFonts w:ascii="Times New Roman" w:eastAsia="Times New Roman" w:hAnsi="Times New Roman" w:cs="Times New Roman"/>
          <w:sz w:val="27"/>
          <w:szCs w:val="27"/>
        </w:rPr>
        <w:t>ему</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административное наказание в виде административного штрафа в размере 300 (трехсот) рублей. </w:t>
      </w:r>
      <w:r>
        <w:rPr>
          <w:rFonts w:ascii="Times New Roman" w:eastAsia="Times New Roman" w:hAnsi="Times New Roman" w:cs="Times New Roman"/>
          <w:sz w:val="27"/>
          <w:szCs w:val="27"/>
        </w:rPr>
        <w:t xml:space="preserve"> </w:t>
      </w:r>
    </w:p>
    <w:p>
      <w:pPr>
        <w:spacing w:before="0" w:after="0"/>
        <w:ind w:firstLine="708"/>
        <w:jc w:val="both"/>
        <w:rPr>
          <w:sz w:val="27"/>
          <w:szCs w:val="27"/>
        </w:rPr>
      </w:pPr>
      <w:r>
        <w:rPr>
          <w:rFonts w:ascii="Times New Roman" w:eastAsia="Times New Roman" w:hAnsi="Times New Roman" w:cs="Times New Roman"/>
          <w:sz w:val="27"/>
          <w:szCs w:val="27"/>
        </w:rPr>
        <w:t xml:space="preserve">Административный штраф перечислять по следующим реквизитам: получатель: УФК по Ханты-Мансийскому автономному округу – Югре (Департамент административного обеспечения Ханты-Мансийского автономного округа – Югры л/с 04872D08080), Банк: ОКЦ № 8 УГУ Банка России//УФК по Ханты-Мансийскому автономному округу – Югре г. Ханты-Мансийск, счет получателя (номер казначейского счета): 03100643000000018700, банковский счет, входящий в состав единого казначейского счета (ЕКС) 40102810245370000007, БИК 007162163, ОКТМО 71876000, ИНН 8601073664, КПП 860101001, КБК: 72011601203019000140. </w:t>
      </w:r>
      <w:r>
        <w:rPr>
          <w:rFonts w:ascii="Times New Roman" w:eastAsia="Times New Roman" w:hAnsi="Times New Roman" w:cs="Times New Roman"/>
          <w:sz w:val="27"/>
          <w:szCs w:val="27"/>
        </w:rPr>
        <w:t>УИН</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0412365400685002292615177</w:t>
      </w:r>
      <w:r>
        <w:rPr>
          <w:rFonts w:ascii="Times New Roman" w:eastAsia="Times New Roman" w:hAnsi="Times New Roman" w:cs="Times New Roman"/>
          <w:sz w:val="27"/>
          <w:szCs w:val="27"/>
        </w:rPr>
        <w:t>.</w:t>
      </w:r>
    </w:p>
    <w:p>
      <w:pPr>
        <w:spacing w:before="0" w:after="0"/>
        <w:jc w:val="both"/>
        <w:rPr>
          <w:sz w:val="27"/>
          <w:szCs w:val="27"/>
        </w:rPr>
      </w:pP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В соответствии с ч. 1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 31.5 КоАП РФ. Лицо, не уплатившее штраф в установленный законом срок подлежит наказанию по ч. 1 ст. 20.25 КоАП РФ в виде штрафа в двойном размере суммы неоплаченного штрафа, но не менее одной тысячи рублей, либо административному аресту на срок до 15 суток, либо обязательных работ на срок до пятидесяти часов. Копию квитанции об оплате административного штрафа необходимо представить по адресу: г. Сургут, ул. Гагарина д. 9 </w:t>
      </w:r>
      <w:r>
        <w:rPr>
          <w:rFonts w:ascii="Times New Roman" w:eastAsia="Times New Roman" w:hAnsi="Times New Roman" w:cs="Times New Roman"/>
          <w:sz w:val="27"/>
          <w:szCs w:val="27"/>
        </w:rPr>
        <w:t>каб</w:t>
      </w:r>
      <w:r>
        <w:rPr>
          <w:rFonts w:ascii="Times New Roman" w:eastAsia="Times New Roman" w:hAnsi="Times New Roman" w:cs="Times New Roman"/>
          <w:sz w:val="27"/>
          <w:szCs w:val="27"/>
        </w:rPr>
        <w:t xml:space="preserve">. 101. </w:t>
      </w:r>
    </w:p>
    <w:p>
      <w:pPr>
        <w:spacing w:before="0" w:after="0"/>
        <w:ind w:firstLine="708"/>
        <w:jc w:val="both"/>
        <w:rPr>
          <w:sz w:val="27"/>
          <w:szCs w:val="27"/>
        </w:rPr>
      </w:pPr>
      <w:r>
        <w:rPr>
          <w:rFonts w:ascii="Times New Roman" w:eastAsia="Times New Roman" w:hAnsi="Times New Roman" w:cs="Times New Roman"/>
          <w:sz w:val="27"/>
          <w:szCs w:val="27"/>
        </w:rPr>
        <w:t xml:space="preserve">Постановление может быть обжаловано в течение десяти дней со дня вручения или получения копии постановления в </w:t>
      </w:r>
      <w:r>
        <w:rPr>
          <w:rFonts w:ascii="Times New Roman" w:eastAsia="Times New Roman" w:hAnsi="Times New Roman" w:cs="Times New Roman"/>
          <w:sz w:val="27"/>
          <w:szCs w:val="27"/>
        </w:rPr>
        <w:t>Сургутский</w:t>
      </w:r>
      <w:r>
        <w:rPr>
          <w:rFonts w:ascii="Times New Roman" w:eastAsia="Times New Roman" w:hAnsi="Times New Roman" w:cs="Times New Roman"/>
          <w:sz w:val="27"/>
          <w:szCs w:val="27"/>
        </w:rPr>
        <w:t xml:space="preserve"> городской суд Ханты-Мансийского автономного округа – Югры </w:t>
      </w:r>
      <w:r>
        <w:rPr>
          <w:rFonts w:ascii="Times New Roman" w:eastAsia="Times New Roman" w:hAnsi="Times New Roman" w:cs="Times New Roman"/>
          <w:sz w:val="27"/>
          <w:szCs w:val="27"/>
        </w:rPr>
        <w:t>через мирового судью</w:t>
      </w:r>
      <w:r>
        <w:rPr>
          <w:rFonts w:ascii="Times New Roman" w:eastAsia="Times New Roman" w:hAnsi="Times New Roman" w:cs="Times New Roman"/>
          <w:sz w:val="27"/>
          <w:szCs w:val="27"/>
        </w:rPr>
        <w:t xml:space="preserve"> судебного участка № 13 </w:t>
      </w:r>
      <w:r>
        <w:rPr>
          <w:rFonts w:ascii="Times New Roman" w:eastAsia="Times New Roman" w:hAnsi="Times New Roman" w:cs="Times New Roman"/>
          <w:sz w:val="27"/>
          <w:szCs w:val="27"/>
        </w:rPr>
        <w:t>Сургутского</w:t>
      </w:r>
      <w:r>
        <w:rPr>
          <w:rFonts w:ascii="Times New Roman" w:eastAsia="Times New Roman" w:hAnsi="Times New Roman" w:cs="Times New Roman"/>
          <w:sz w:val="27"/>
          <w:szCs w:val="27"/>
        </w:rPr>
        <w:t xml:space="preserve"> судебного района города окружного значения Сургута Ханты-Мансийского автономного округа – Югры.</w:t>
      </w:r>
    </w:p>
    <w:p>
      <w:pPr>
        <w:spacing w:before="0" w:after="0"/>
        <w:jc w:val="both"/>
        <w:rPr>
          <w:sz w:val="27"/>
          <w:szCs w:val="27"/>
        </w:rPr>
      </w:pPr>
      <w:r>
        <w:rPr>
          <w:rFonts w:ascii="Times New Roman" w:eastAsia="Times New Roman" w:hAnsi="Times New Roman" w:cs="Times New Roman"/>
          <w:sz w:val="27"/>
          <w:szCs w:val="27"/>
        </w:rPr>
        <w:t> </w:t>
      </w:r>
    </w:p>
    <w:p>
      <w:pPr>
        <w:spacing w:before="0" w:after="0"/>
        <w:jc w:val="both"/>
        <w:rPr>
          <w:sz w:val="27"/>
          <w:szCs w:val="27"/>
        </w:rPr>
      </w:pPr>
    </w:p>
    <w:p>
      <w:pPr>
        <w:spacing w:before="0" w:after="0"/>
        <w:jc w:val="both"/>
        <w:rPr>
          <w:sz w:val="27"/>
          <w:szCs w:val="27"/>
        </w:rPr>
      </w:pPr>
      <w:r>
        <w:rPr>
          <w:rFonts w:ascii="Times New Roman" w:eastAsia="Times New Roman" w:hAnsi="Times New Roman" w:cs="Times New Roman"/>
          <w:sz w:val="27"/>
          <w:szCs w:val="27"/>
        </w:rPr>
        <w:t>Мировой судья</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Д.Б. Айткулова</w:t>
      </w:r>
    </w:p>
    <w:p>
      <w:pPr>
        <w:spacing w:before="0" w:after="0"/>
        <w:jc w:val="both"/>
        <w:rPr>
          <w:sz w:val="27"/>
          <w:szCs w:val="27"/>
        </w:rPr>
      </w:pPr>
      <w:r>
        <w:rPr>
          <w:rFonts w:ascii="Times New Roman" w:eastAsia="Times New Roman" w:hAnsi="Times New Roman" w:cs="Times New Roman"/>
          <w:sz w:val="27"/>
          <w:szCs w:val="27"/>
        </w:rPr>
        <w:t xml:space="preserve">Копия верна </w:t>
      </w:r>
    </w:p>
    <w:p>
      <w:pPr>
        <w:spacing w:before="0" w:after="0"/>
        <w:rPr>
          <w:sz w:val="27"/>
          <w:szCs w:val="27"/>
        </w:rPr>
      </w:pPr>
      <w:r>
        <w:rPr>
          <w:rFonts w:ascii="Times New Roman" w:eastAsia="Times New Roman" w:hAnsi="Times New Roman" w:cs="Times New Roman"/>
          <w:sz w:val="27"/>
          <w:szCs w:val="27"/>
        </w:rPr>
        <w:t>Мировой судья</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Д.Б. Айткулова</w:t>
      </w:r>
    </w:p>
    <w:p>
      <w:pPr>
        <w:spacing w:before="0" w:after="0"/>
        <w:jc w:val="both"/>
        <w:rPr>
          <w:sz w:val="27"/>
          <w:szCs w:val="27"/>
        </w:rPr>
      </w:pP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UserDefinedgrp-38rplc-5">
    <w:name w:val="cat-UserDefined grp-38 rplc-5"/>
    <w:basedOn w:val="DefaultParagraphFont"/>
  </w:style>
  <w:style w:type="character" w:customStyle="1" w:styleId="cat-UserDefinedgrp-39rplc-9">
    <w:name w:val="cat-UserDefined grp-39 rplc-9"/>
    <w:basedOn w:val="DefaultParagraphFont"/>
  </w:style>
  <w:style w:type="character" w:customStyle="1" w:styleId="cat-UserDefinedgrp-38rplc-13">
    <w:name w:val="cat-UserDefined grp-38 rplc-13"/>
    <w:basedOn w:val="DefaultParagraphFont"/>
  </w:style>
  <w:style w:type="character" w:customStyle="1" w:styleId="cat-UserDefinedgrp-40rplc-19">
    <w:name w:val="cat-UserDefined grp-40 rplc-19"/>
    <w:basedOn w:val="DefaultParagraphFont"/>
  </w:style>
  <w:style w:type="character" w:customStyle="1" w:styleId="cat-UserDefinedgrp-41rplc-29">
    <w:name w:val="cat-UserDefined grp-41 rplc-29"/>
    <w:basedOn w:val="DefaultParagraphFont"/>
  </w:style>
  <w:style w:type="character" w:customStyle="1" w:styleId="cat-UserDefinedgrp-38rplc-33">
    <w:name w:val="cat-UserDefined grp-38 rplc-33"/>
    <w:basedOn w:val="DefaultParagraphFont"/>
  </w:style>
  <w:style w:type="character" w:customStyle="1" w:styleId="cat-UserDefinedgrp-38rplc-35">
    <w:name w:val="cat-UserDefined grp-38 rplc-35"/>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consultant.ru/document/cons_doc_LAW_454414/96c60c11ee5b73882df84a7de3c4fb18f1a01961/" TargetMode="External" /><Relationship Id="rId5" Type="http://schemas.openxmlformats.org/officeDocument/2006/relationships/hyperlink" Target="https://www.consultant.ru/document/cons_doc_LAW_453492/a679d6e95e9ab1393d2a5164a3773ea807d78a40/" TargetMode="External" /><Relationship Id="rId6" Type="http://schemas.openxmlformats.org/officeDocument/2006/relationships/hyperlink" Target="https://www.consultant.ru/document/cons_doc_LAW_453492/70037e941c811139ea6a204471e1fbdcee8c13f6/" TargetMode="External" /><Relationship Id="rId7"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